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2568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</w:rPr>
        <w:t>86MS0061-01-2024-012467-03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Батутина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Батутин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руководителем ООО «</w:t>
      </w:r>
      <w:r>
        <w:rPr>
          <w:rFonts w:ascii="Times New Roman" w:eastAsia="Times New Roman" w:hAnsi="Times New Roman" w:cs="Times New Roman"/>
          <w:sz w:val="26"/>
          <w:szCs w:val="26"/>
        </w:rPr>
        <w:t>Запсибтелеком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27/1 офис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Батутин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6"/>
          <w:szCs w:val="26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Батутина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16694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Запсибтелеком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25.04.2024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Запсибтелеком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Батутин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Батутина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Батутина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2568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